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国学操</w:t>
      </w:r>
    </w:p>
    <w:p>
      <w:r>
        <w:rPr>
          <w:rFonts w:ascii="宋体" w:hAnsi="宋体" w:eastAsia="宋体"/>
          <w:sz w:val="24"/>
        </w:rPr>
        <w:t>王宗社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9787311052997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基本体操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学体育校本教材，主要阐述了三套“国学操”的动作及要领，并配有动作分解图片。每套国学操都分有课程纲要、教学设计、创编案例等，图文并茂，易于理解。本书通过让孩子一边诵读精选国学经典，如《三字经》《弟子规》、古诗等，配以古典乐曲、民族乐曲等，采用武术、舞蹈、体操和跳皮筋等游戏以及国标舞步步法、动作等，将跳、唱与诵读结合，使博大精深的国学寓体操、舞蹈及游戏之中。这种拓展式的“变脸”，创新国学的弘扬方式，让学生在玩中诵读经典，感受国学经典的无穷魅力，育体与育心于无形，使学生更有兴趣，更轻松的学习国学，既得到国学知识，又享受到锻炼的乐趣。</w:t>
      </w:r>
    </w:p>
    <w:p/>
    <w:p>
      <w:r>
        <w:t>本书出售、求购地址：https://www.jiaokey.com/book/detail/96283941.html</w:t>
      </w:r>
    </w:p>
    <w:p>
      <w:r>
        <w:t>更多基本体操图书推荐：https://www.jiaokey.com</w:t>
      </w:r>
    </w:p>
    <w:p>
      <w:r>
        <w:t>王宗社 其他作品：https://www.jiaokey.com/tag/王宗社.html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