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中国民族传统体育游戏</w:t>
      </w:r>
    </w:p>
    <w:p>
      <w:r>
        <w:rPr>
          <w:rFonts w:ascii="宋体" w:hAnsi="宋体" w:eastAsia="宋体"/>
          <w:sz w:val="24"/>
        </w:rPr>
        <w:t>高文峰,刘克全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中国民族传统体育游戏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高文峰,刘克全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9787311044039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中国武术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本书选择了具有代表性的汉族、少数民族体育游戏方法、游戏规则、胜败规定，具体包括抖空竹、踢毽子、踩高跷、太极柔力球、跳竹竿、珍珠球等。</w:t>
      </w:r>
    </w:p>
    <w:p/>
    <w:p>
      <w:r>
        <w:t>本书出售、求购地址：https://www.jiaokey.com/book/detail/96283924.html</w:t>
      </w:r>
    </w:p>
    <w:p>
      <w:r>
        <w:t>更多中国武术图书推荐：https://www.jiaokey.com</w:t>
      </w:r>
    </w:p>
    <w:p>
      <w:r>
        <w:t>高文峰,刘克全 其他作品：https://www.jiaokey.com/tag/高文峰,刘克全.html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关键词搜索：https://www.jiaokey.com/tag/中国民族传统体育游戏.html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