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作者:（美）路易莎·梅·奥尔科特著；王之光译</w:t>
      </w:r>
    </w:p>
    <w:p>
      <w:r>
        <w:t>出版社:中译出版社</w:t>
      </w:r>
    </w:p>
    <w:p>
      <w:r>
        <w:t>出版日期：2017.05</w:t>
      </w:r>
    </w:p>
    <w:p>
      <w:r>
        <w:t>总页数：518</w:t>
      </w:r>
    </w:p>
    <w:p>
      <w:r>
        <w:t>更多请访问教客网:www.jiaokey.com</w:t>
      </w:r>
    </w:p>
    <w:p>
      <w:r>
        <w:t>小妇人评论地址：https://www.jiaokey.com/book/detail/96283646.html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