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识本草  品文化</w:t>
      </w:r>
    </w:p>
    <w:p>
      <w:r>
        <w:rPr>
          <w:rFonts w:ascii="宋体" w:hAnsi="宋体" w:eastAsia="宋体"/>
          <w:sz w:val="24"/>
        </w:rPr>
        <w:t>李显军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识本草  品文化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李显军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9787544499866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中草药-课程建设-研究-初中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各科教学法、教学参考书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介绍了基于初中生命科学的本草园课程的开发与实践过程，汇集本草园课程建设、实施、评价等环节中的经验成果而成。共分为6部分（含附录）。开篇两章为本草园课程建构的理论基础研究。中间两章为本草园课程的具体实践内容，详细介绍了本草园课程的整体建构框架及具体体系内容。最后两章为本草园课程的经验成果展示，通过这些成果来验证本草园课程的实施效果。</w:t>
      </w:r>
    </w:p>
    <w:p/>
    <w:p>
      <w:r>
        <w:t>本书出售、求购地址：https://www.jiaokey.com/book/detail/96283601.html</w:t>
      </w:r>
    </w:p>
    <w:p>
      <w:r>
        <w:t>更多各科教学法、教学参考书图书推荐：https://www.jiaokey.com</w:t>
      </w:r>
    </w:p>
    <w:p>
      <w:r>
        <w:t>李显军 其他作品：https://www.jiaokey.com/tag/李显军.html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关键词搜索：https://www.jiaokey.com/tag/中草药-课程建设-研究-初中.html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