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新能源概论</w:t>
      </w:r>
    </w:p>
    <w:p>
      <w:r>
        <w:rPr>
          <w:rFonts w:ascii="宋体" w:hAnsi="宋体" w:eastAsia="宋体"/>
          <w:sz w:val="24"/>
        </w:rPr>
        <w:t>任小勇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9787517043997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新能源-高等职业教育-教材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能源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新能源科学的基础知识、新技术前沿、新能源经济与政策等方面的内容为对象，结合多学科优势，力求兼顾科学素质教育要求，理论上简单介绍，文字叙述上通俗易懂，旨在为广大读者系统地介绍有关新能源科学的基本理论、技术进展和新能源经济与政策。</w:t>
      </w:r>
    </w:p>
    <w:p/>
    <w:p>
      <w:r>
        <w:t>本书出售、求购地址：https://www.jiaokey.com/book/detail/96283333.html</w:t>
      </w:r>
    </w:p>
    <w:p>
      <w:r>
        <w:t>更多能源图书推荐：https://www.jiaokey.com</w:t>
      </w:r>
    </w:p>
    <w:p>
      <w:r>
        <w:t>任小勇 其他作品：https://www.jiaokey.com/tag/任小勇.html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关键词搜索：https://www.jiaokey.com/tag/新能源-高等职业教育-教材.html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