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吴明科,唐定云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吴明科,唐定云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9787310051816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运用理论与习题相结合的编写模式，内容包括一元函数与极限、导数与微分、中值定理及其应用、不定积分、定积分及其应用以及一元函数模块化应用部分，包含了函数与极限应用模块、导数与微分的应用模块、极值应用模块、定积分的应用模块等内容。</w:t>
      </w:r>
    </w:p>
    <w:p/>
    <w:p>
      <w:r>
        <w:t>本书出售、求购地址：https://www.jiaokey.com/book/detail/96282775.html</w:t>
      </w:r>
    </w:p>
    <w:p>
      <w:r>
        <w:t>更多教材图书推荐：https://www.jiaokey.com</w:t>
      </w:r>
    </w:p>
    <w:p>
      <w:r>
        <w:t>吴明科,唐定云 其他作品：https://www.jiaokey.com/tag/吴明科,唐定云.html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关键词搜索：https://www.jiaokey.com/tag/高等数学-高等学校-教材.html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