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章辑五体育文集</w:t>
      </w:r>
    </w:p>
    <w:p>
      <w:r>
        <w:rPr>
          <w:rFonts w:ascii="宋体" w:hAnsi="宋体" w:eastAsia="宋体"/>
          <w:sz w:val="24"/>
        </w:rPr>
        <w:t>梁吉生,张兰普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章辑五体育文集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梁吉生,张兰普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9787310050406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本书共收录文章80余篇, 通信22件, 大致分为南开学校体育发展历程, 学校体育与童子军教育, 天津及全国现代体育事业的推展, 现代体育理念与技术的介绍、引进与吸收, 对现代体育的理解与认识等, 附录22篇。</w:t>
      </w:r>
    </w:p>
    <w:p/>
    <w:p>
      <w:r>
        <w:t>本书出售、求购地址：https://www.jiaokey.com/book/detail/96282701.html</w:t>
      </w:r>
    </w:p>
    <w:p>
      <w:r>
        <w:t>更多论文集图书推荐：https://www.jiaokey.com</w:t>
      </w:r>
    </w:p>
    <w:p>
      <w:r>
        <w:t>梁吉生,张兰普 其他作品：https://www.jiaokey.com/tag/梁吉生,张兰普.html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关键词搜索：https://www.jiaokey.com/tag/体育-文集.html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