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罪原理</w:t>
      </w:r>
    </w:p>
    <w:p>
      <w:r>
        <w:rPr>
          <w:rFonts w:ascii="宋体" w:hAnsi="宋体" w:eastAsia="宋体"/>
          <w:sz w:val="24"/>
        </w:rPr>
        <w:t>李山河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9787310055784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站在法学研究的立场上对“罪”进行跨越文、史、哲、宗、法的诸领域学科的研究，必将深化对“罪”这一伴随人及人类始终的现象的研究。无论是从生活经验还是逻辑法则，是从事实行为还是制度规范，罪的存在都是不容否认的。然而，在中国语境中，罪概念与罪观念显得有些飘忽不定。本书对罪的概念、罪与人性关系、罪的道德宗教法律维度、罪的法学认识论以及罪的消解等问题进行深入研究，以期为中国刑事法治建设以及中华传统优秀文化的弘扬尽一己之力。</w:t>
      </w:r>
    </w:p>
    <w:p/>
    <w:p>
      <w:r>
        <w:t>本书出售、求购地址：https://www.jiaokey.com/book/detail/96282065.html</w:t>
      </w:r>
    </w:p>
    <w:p>
      <w:r>
        <w:t>更多犯罪学图书推荐：https://www.jiaokey.com</w:t>
      </w:r>
    </w:p>
    <w:p>
      <w:r>
        <w:t>李山河 其他作品：https://www.jiaokey.com/tag/李山河.html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