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日本文学简史</w:t>
      </w:r>
    </w:p>
    <w:p>
      <w:r>
        <w:rPr>
          <w:rFonts w:ascii="宋体" w:hAnsi="宋体" w:eastAsia="宋体"/>
          <w:sz w:val="24"/>
        </w:rPr>
        <w:t>雷石榆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雷石榆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9787310058174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日本文学-文学史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上下两篇。上篇采取日本特定历史阶段的朝代为标志，以奈良时代为轴心，上溯古代，下接平安朝、镰仓、室町到江户幕府末期，概括为日本古典文学。下篇以明治维新为起点，对于从明治到昭和各个阶段的文学，以公历标示年限，以“概述”为脉络，以年代称号为大体的区分，分别归属各章节中，概称之为“日本现代文学”。本书旨在提供简明而系统的日本文学史知识，便于参照阅读各个时期最有代表性的作品，深入了解其反映的时代特征和创作风格，有助于借鉴比较。相对于同时期的日本文学史，此书包含了日本20世纪30年代以后出现的一些较重要的左翼进步诗人和诗歌团体。</w:t>
      </w:r>
    </w:p>
    <w:p/>
    <w:p>
      <w:r>
        <w:t>本书出售、求购地址：https://www.jiaokey.com/book/detail/96281967.html</w:t>
      </w:r>
    </w:p>
    <w:p>
      <w:r>
        <w:t>更多亚洲文学图书推荐：https://www.jiaokey.com</w:t>
      </w:r>
    </w:p>
    <w:p>
      <w:r>
        <w:t>雷石榆 其他作品：https://www.jiaokey.com/tag/雷石榆.html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关键词搜索：https://www.jiaokey.com/tag/日本文学-文学史.html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