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杨志玖文集</w:t>
      </w:r>
    </w:p>
    <w:p>
      <w:r>
        <w:rPr>
          <w:rFonts w:ascii="宋体" w:hAnsi="宋体" w:eastAsia="宋体"/>
          <w:sz w:val="24"/>
        </w:rPr>
        <w:t>王晓欣,魏亦乐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杨志玖文集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王晓欣,魏亦乐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9787310058501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中国历史－古代史－文集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奴隶社会（约公元前21世纪~公元前475年）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南开百年学术丛书”历史学编丛书中的一种。杨志玖，南开大学历史系教授，中国古代史专业博士生导师，兼任国家《中国历史大辞典》主编、《历史教学》编辑委员会主任、中国元史研究会名誉会长、中国蒙古史学会理事、中国海外交通史学会顾问、中国民族史学会顾问、中国唐史学会顾问等，为南开历史学的发展作出过卓越的贡献。为牢记先生恩泽、教育后代，同时为百年校庆奉献高质量的学术礼品，我们特编纂《杨志玖文集》，各组文章的次序，大致按初次出版年代排列。后附学术年谱。</w:t>
      </w:r>
    </w:p>
    <w:p/>
    <w:p>
      <w:r>
        <w:t>本书出售、求购地址：https://www.jiaokey.com/book/detail/96281887.html</w:t>
      </w:r>
    </w:p>
    <w:p>
      <w:r>
        <w:t>更多奴隶社会（约公元前21世纪~公元前475年）图书推荐：https://www.jiaokey.com</w:t>
      </w:r>
    </w:p>
    <w:p>
      <w:r>
        <w:t>王晓欣,魏亦乐 其他作品：https://www.jiaokey.com/tag/王晓欣,魏亦乐.html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关键词搜索：https://www.jiaokey.com/tag/中国历史－古代史－文集.html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