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去年的树</w:t>
      </w:r>
    </w:p>
    <w:p>
      <w:r>
        <w:rPr>
          <w:rFonts w:ascii="宋体" w:hAnsi="宋体" w:eastAsia="宋体"/>
          <w:sz w:val="24"/>
        </w:rPr>
        <w:t>新美南吉,王新禧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新美南吉,王新禧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9787224138962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美南吉是日本20世纪重要的童话作家，与小川未明、宫泽贤治齐名。他的童话作品故事性强，文字生动、精练、婉约，极具人情味，富有想象力，其中蕴含着深刻隽永的哲理。他善于用恳切温和的目光观察大自然与生命，并将感受倾诉于笔下。新美南吉的童话以善意和爱为基调，对动物有着特别的感情，他用宽厚慈悲的情怀，为无言的动物们和孩子们筑起了尊重、关爱的护栏。新美南吉的作品不仅在日本广为流传，还远播海外，其中数篇经典名作都曾入选中小学语文课本，还有的被改编为动画作品，陪伴一代又一代的孩子度过他们的童年。</w:t>
      </w:r>
    </w:p>
    <w:p/>
    <w:p>
      <w:r>
        <w:t>本书出售、求购地址：https://www.jiaokey.com/book/detail/96281726.html</w:t>
      </w:r>
    </w:p>
    <w:p>
      <w:r>
        <w:t>更多亚洲文学图书推荐：https://www.jiaokey.com</w:t>
      </w:r>
    </w:p>
    <w:p>
      <w:r>
        <w:t>新美南吉,王新禧 其他作品：https://www.jiaokey.com/tag/新美南吉,王新禧.html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关键词搜索：https://www.jiaokey.com/tag/童话-作品集-日本-现代.html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