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书名：少儿万有经典文库  九章算术  少儿彩绘版</w:t>
      </w:r>
    </w:p>
    <w:p>
      <w:r>
        <w:t>作者:郭书春，上超</w:t>
      </w:r>
    </w:p>
    <w:p>
      <w:r>
        <w:t>出版社:南宁：接力出版社</w:t>
      </w:r>
    </w:p>
    <w:p>
      <w:r>
        <w:t>出版日期：2021.12</w:t>
      </w:r>
    </w:p>
    <w:p>
      <w:r>
        <w:t>总页数：120</w:t>
      </w:r>
    </w:p>
    <w:p>
      <w:r>
        <w:t>更多请访问教客网:www.jiaokey.com</w:t>
      </w:r>
    </w:p>
    <w:p>
      <w:r>
        <w:t>少儿万有经典文库  九章算术  少儿彩绘版评论地址：https://www.jiaokey.com/book/detail/96281631.html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