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张武小说选</w:t>
      </w:r>
    </w:p>
    <w:p>
      <w:r>
        <w:rPr>
          <w:rFonts w:ascii="宋体" w:hAnsi="宋体" w:eastAsia="宋体"/>
          <w:sz w:val="24"/>
        </w:rPr>
        <w:t>张武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9787552560732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曾任宁夏文联党组副书记、宁夏文联副的张武（笔名金川）先生创作的作品，包括《徐家的儿女》《瓜王轶事》《选举新队委的时候》等。他用自然风趣、富有地方色彩的语言，表达了对祖国及家乡的热爱，展现了时代的风貌。</w:t>
      </w:r>
    </w:p>
    <w:p/>
    <w:p>
      <w:r>
        <w:t>本书出售、求购地址：https://www.jiaokey.com/book/detail/96281239.html</w:t>
      </w:r>
    </w:p>
    <w:p>
      <w:r>
        <w:t>更多当代作品（1949年~）图书推荐：https://www.jiaokey.com</w:t>
      </w:r>
    </w:p>
    <w:p>
      <w:r>
        <w:t>张武 其他作品：https://www.jiaokey.com/tag/张武.html</w:t>
      </w:r>
    </w:p>
    <w:p>
      <w:r>
        <w:t>宁夏阳光出版社 出版图书：https://www.jiaokey.com/tag/宁夏阳光出版社.html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