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教育犁痕</w:t>
      </w:r>
    </w:p>
    <w:p>
      <w:r>
        <w:rPr>
          <w:rFonts w:ascii="宋体" w:hAnsi="宋体" w:eastAsia="宋体"/>
          <w:sz w:val="24"/>
        </w:rPr>
        <w:t>李凤娥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9787227075165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32年来从事教学育人、教育管理工作的论文结集。50多篇文章，是作者在教学及教育管理生涯中对身边教育热点、难点、痛点的思考和探索，映现出其尊师重教的仁厚情怀和勤耕细作的师表精神。主要内容包括：教育管理篇和教学育人篇。</w:t>
      </w:r>
    </w:p>
    <w:p/>
    <w:p>
      <w:r>
        <w:t>本书出售、求购地址：https://www.jiaokey.com/book/detail/96281175.html</w:t>
      </w:r>
    </w:p>
    <w:p>
      <w:r>
        <w:t>更多学校管理图书推荐：https://www.jiaokey.com</w:t>
      </w:r>
    </w:p>
    <w:p>
      <w:r>
        <w:t>李凤娥 其他作品：https://www.jiaokey.com/tag/李凤娥.html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关键词搜索：https://www.jiaokey.com/tag/小学教育-教学管理-文集.html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