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宁夏社会发展报告  2022</w:t>
      </w:r>
    </w:p>
    <w:p>
      <w:r>
        <w:rPr>
          <w:rFonts w:ascii="宋体" w:hAnsi="宋体" w:eastAsia="宋体"/>
          <w:sz w:val="24"/>
        </w:rPr>
        <w:t>李保平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1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宁夏社会发展报告  2022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9787227075868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社会发展-研究报告-宁夏-2022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地方政治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总报告、领域篇、共同富裕篇、社会治理篇、社会热点篇以及附录等各个方面，内容包括2021年宁夏社会建设现状与2022年社会形势分析，2021年宁夏教育事业、卫生与健康事业、社会保险事业、就业形势发展报告，宁夏农民合作社高质量发展问题分析研究、闽宁协作与共同富裕之路调查报告，关于宁夏完善社区治理体系提升治理能力调研报告，宁夏人口结构现状、未来趋势及生育政策选择研究等，系统地介绍了2021年宁夏社会事业发展情况及其问题与对策，是了解该时段宁夏社会状况的重要参考资料。</w:t>
      </w:r>
    </w:p>
    <w:p/>
    <w:p>
      <w:r>
        <w:t>本书出售、求购地址：https://www.jiaokey.com/book/detail/96281113.html</w:t>
      </w:r>
    </w:p>
    <w:p>
      <w:r>
        <w:t>更多地方政治图书推荐：https://www.jiaokey.com</w:t>
      </w:r>
    </w:p>
    <w:p>
      <w:r>
        <w:t>李保平 其他作品：https://www.jiaokey.com/tag/李保平.html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关键词搜索：https://www.jiaokey.com/tag/社会发展-研究报告-宁夏-2022.html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