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神禾集</w:t>
      </w:r>
    </w:p>
    <w:p>
      <w:r>
        <w:rPr>
          <w:rFonts w:ascii="宋体" w:hAnsi="宋体" w:eastAsia="宋体"/>
          <w:sz w:val="24"/>
        </w:rPr>
        <w:t>李亚光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9787227074991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古风、五绝、五律、七绝、七律、词。具体内容包括：雨中；新中国成立七十周年怀念领袖毛泽东；留守山妪；赠外侄兼示爱崽；中秋休假；园径观菊感作；漫步皂河公园；慈母；早梅；春思；初夏暮与妻庭院闲作；夏日午后庭院独坐等。</w:t>
      </w:r>
    </w:p>
    <w:p/>
    <w:p>
      <w:r>
        <w:t>本书出售、求购地址：https://www.jiaokey.com/book/detail/96281107.html</w:t>
      </w:r>
    </w:p>
    <w:p>
      <w:r>
        <w:t>更多当代作品（1949年~）图书推荐：https://www.jiaokey.com</w:t>
      </w:r>
    </w:p>
    <w:p>
      <w:r>
        <w:t>李亚光 其他作品：https://www.jiaokey.com/tag/李亚光.html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