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内经知要</w:t>
      </w:r>
    </w:p>
    <w:p>
      <w:r>
        <w:rPr>
          <w:rFonts w:ascii="宋体" w:hAnsi="宋体" w:eastAsia="宋体"/>
          <w:sz w:val="24"/>
        </w:rPr>
        <w:t>李中梓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内经知要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中版集团数字传媒有限公司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9787899023389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内经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内经知要》，刊于1642年，明代李中梓编著。全书2卷。李氏选择《内经》中的原文，分为道生、阴阳、色诊、脉诊、脏象、经络、治则、病态八类分别进行注释。此书分类简明扼要而又不失系统、全面。书中强调《内经》人与自然的统一观及未病先防的思想。（本书在我社电子书出版范围之内）</w:t>
      </w:r>
    </w:p>
    <w:p/>
    <w:p>
      <w:r>
        <w:t>本书出售、求购地址：https://www.jiaokey.com/book/detail/96280940.html</w:t>
      </w:r>
    </w:p>
    <w:p>
      <w:r>
        <w:t>更多内经图书推荐：https://www.jiaokey.com</w:t>
      </w:r>
    </w:p>
    <w:p>
      <w:r>
        <w:t>李中梓 其他作品：https://www.jiaokey.com/tag/李中梓.html</w:t>
      </w:r>
    </w:p>
    <w:p>
      <w:r>
        <w:t>中版集团数字传媒有限公司 出版图书：https://www.jiaokey.com/tag/中版集团数字传媒有限公司.html</w:t>
      </w:r>
    </w:p>
    <w:p>
      <w:r>
        <w:t>关键词搜索：https://www.jiaokey.com/tag/内经知要.html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