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旅游策划与规划</w:t>
      </w:r>
    </w:p>
    <w:p>
      <w:r>
        <w:rPr>
          <w:rFonts w:ascii="宋体" w:hAnsi="宋体" w:eastAsia="宋体"/>
          <w:sz w:val="24"/>
        </w:rPr>
        <w:t>李苒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9787557672041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旅游业-策划-教材；旅游规划-教材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旅游规划与管理体制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旅游策划与规划的主要方法的教材。全书共分为两个部分。第一部分为旅游策划的相关内容，主要包括旅游策划概述、旅游战略策划、旅游创意策划、旅游产品策划、旅游形象策划、旅游演艺策划、旅游节庆策划以及旅游公共关系策划等。第二部分主要围绕旅游规划展开论述，对旅游市场分析、旅游景区规划、旅游环境容量规划以及旅游保障规划的相关内容进行了说明。</w:t>
      </w:r>
    </w:p>
    <w:p/>
    <w:p>
      <w:r>
        <w:t>本书出售、求购地址：https://www.jiaokey.com/book/detail/96280906.html</w:t>
      </w:r>
    </w:p>
    <w:p>
      <w:r>
        <w:t>更多旅游规划与管理体制图书推荐：https://www.jiaokey.com</w:t>
      </w:r>
    </w:p>
    <w:p>
      <w:r>
        <w:t>李苒 其他作品：https://www.jiaokey.com/tag/李苒.html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关键词搜索：https://www.jiaokey.com/tag/旅游业-策划-教材；旅游规划-教材.html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