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儿童语言心理学</w:t>
      </w:r>
    </w:p>
    <w:p>
      <w:r>
        <w:rPr>
          <w:rFonts w:ascii="宋体" w:hAnsi="宋体" w:eastAsia="宋体"/>
          <w:sz w:val="24"/>
        </w:rPr>
        <w:t>张熙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儿童语言心理学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9787518078769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儿童-心理语言学-图解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语言与其他学科的关系</w:t>
            </w:r>
          </w:p>
        </w:tc>
      </w:tr>
    </w:tbl>
    <w:p/>
    <w:p>
      <w:pPr>
        <w:pStyle w:val="Heading1"/>
      </w:pPr>
      <w:r>
        <w:t>图书介绍</w:t>
      </w:r>
    </w:p>
    <w:p>
      <w:r>
        <w:t>语言是交流的载体，孩子们所要传递的信息、所要表达的感受和观点及人与人之间的沟通，主要是通过语言来进行的。良好的口才与清晰的语言表达能力不但能增强孩子的自信，还能让孩子们在成长过程中获得更多的机会。本书全面剖析了培训孩子语言所需要注意和考虑的因素，教会孩子克服胆怯、提升自信，从而培养良好的人际关系。通过此书，孩子们可以增强语言表达能力，提升语言表达技巧，学会为人处世的技巧，赢得他人的尊敬和赞扬，在成长的路上时刻充满快乐。</w:t>
      </w:r>
    </w:p>
    <w:p/>
    <w:p>
      <w:r>
        <w:t>本书出售、求购地址：https://www.jiaokey.com/book/detail/96280634.html</w:t>
      </w:r>
    </w:p>
    <w:p>
      <w:r>
        <w:t>更多语言与其他学科的关系图书推荐：https://www.jiaokey.com</w:t>
      </w:r>
    </w:p>
    <w:p>
      <w:r>
        <w:t>张熙 其他作品：https://www.jiaokey.com/tag/张熙.html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关键词搜索：https://www.jiaokey.com/tag/儿童-心理语言学-图解.html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