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儿童游戏力训练</w:t>
      </w:r>
    </w:p>
    <w:p>
      <w:r>
        <w:rPr>
          <w:rFonts w:ascii="宋体" w:hAnsi="宋体" w:eastAsia="宋体"/>
          <w:sz w:val="24"/>
        </w:rPr>
        <w:t>康英杰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康英杰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9787518077304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儿童-智力游戏-研究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游戏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儿童游戏力训练》从游戏意义、游戏学习、游戏思维、游戏创造、游戏合作、游戏勇气、游戏时间等方面入手，为家长和儿童总结出一套有效的游戏力方案。全书包括：游戏力意义、锻炼想象力、培养专注力、培养动手能力、修炼表达力、锻炼逻辑力、做好时间管理、培养情商、学会控制情绪、锻炼社交力、培养合作力、增加孩子的信心与勇气等内容。每个游戏都标注了适龄儿童、游戏准备、游戏步骤、欢乐时光、游戏目的以及成长记录等方面，具有理论和实践双重意义。在游戏过程中激发孩子的潜能，帮助父母读懂孩子的成长诉求。</w:t>
      </w:r>
    </w:p>
    <w:p/>
    <w:p>
      <w:r>
        <w:t>本书出售、求购地址：https://www.jiaokey.com/book/detail/96280604.html</w:t>
      </w:r>
    </w:p>
    <w:p>
      <w:r>
        <w:t>更多游戏图书推荐：https://www.jiaokey.com</w:t>
      </w:r>
    </w:p>
    <w:p>
      <w:r>
        <w:t>康英杰 其他作品：https://www.jiaokey.com/tag/康英杰.html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关键词搜索：https://www.jiaokey.com/tag/儿童-智力游戏-研究.html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