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艺术设计与设计思维表达</w:t>
      </w:r>
    </w:p>
    <w:p>
      <w:r>
        <w:rPr>
          <w:rFonts w:ascii="宋体" w:hAnsi="宋体" w:eastAsia="宋体"/>
          <w:sz w:val="24"/>
        </w:rPr>
        <w:t>董一东,张小慧,楚泓晋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艺术设计与设计思维表达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董一东,张小慧,楚泓晋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9787518064441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艺术-设计-研究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造型艺术理论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艺术设计的概念、理论方法以及艺术设计思维的基础概念、表现形式、表达基础、表达载体等，阐述了艺术设计与设计思维的相关知识，内容详实，结构严谨，注重学术性与实践性的结合，适合艺术专业的学生和相关从业人员参考阅读。</w:t>
      </w:r>
    </w:p>
    <w:p/>
    <w:p>
      <w:r>
        <w:t>本书出售、求购地址：https://www.jiaokey.com/book/detail/96280548.html</w:t>
      </w:r>
    </w:p>
    <w:p>
      <w:r>
        <w:t>更多造型艺术理论图书推荐：https://www.jiaokey.com</w:t>
      </w:r>
    </w:p>
    <w:p>
      <w:r>
        <w:t>董一东,张小慧,楚泓晋 其他作品：https://www.jiaokey.com/tag/董一东,张小慧,楚泓晋.html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关键词搜索：https://www.jiaokey.com/tag/艺术-设计-研究.html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