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魏永宏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80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9787568298230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管理心理学-高等学校-教材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与其他学科的关系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心理学专业的角度构筑了有特色的管理心理学的内容体系。全书共十二章内容，分别是：管理心理学的对象任务，管理心理学的理论基础，人力资源的跨文化管理，个体心理与管理，激励理论与管理（上）-内容型激励理论，激励理论与管理（下）-过程型及其他激励理论，员工心理健康，群体与团队，领导心理，领导者的领导艺术与技巧，组织心理与管理（上）-组织、组织发展与变革、员工组织行为，组织心理与管理（下）-学习型组织的理论与实践。本书力求做到语言简洁明了、易于理解，尤其注重教材的可用性、灵活性和实践性。本书适合作为高等学校心理学、应用心理学、工商管理、人力资源管理等专业的本科生和研究生教材，也可作为MBA、EMBA等专业的学位教育教材，同时可供广大管理实践者和所有对管理心理学感兴趣的读者参考。</w:t>
      </w:r>
    </w:p>
    <w:p/>
    <w:p>
      <w:r>
        <w:t>本书出售、求购地址：https://www.jiaokey.com/book/detail/96280322.html</w:t>
      </w:r>
    </w:p>
    <w:p>
      <w:r>
        <w:t>更多与其他学科的关系图书推荐：https://www.jiaokey.com</w:t>
      </w:r>
    </w:p>
    <w:p>
      <w:r>
        <w:t>魏永宏 其他作品：https://www.jiaokey.com/tag/魏永宏.html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关键词搜索：https://www.jiaokey.com/tag/管理心理学-高等学校-教材.html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