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</w:t>
      </w:r>
    </w:p>
    <w:p>
      <w:r>
        <w:rPr>
          <w:rFonts w:ascii="宋体" w:hAnsi="宋体" w:eastAsia="宋体"/>
          <w:sz w:val="24"/>
        </w:rPr>
        <w:t>李爱玲,冯浩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17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0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17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李爱玲,冯浩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9787568294843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钢琴-奏法-教材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键盘、簧乐理论和演奏法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十二个单元，编排上遵循由易到难、循序渐进的原则，以钢琴的主要弹奏技巧为主线，从兴趣入手，依据学生基本素质、接受能力，面向就业岗位需要，突出较强的实用性。教材注重与相邻学科特别是儿歌伴奏与弹唱、乐理与视唱课的紧密联系，集知识培养、技能技巧训练、幼儿园岗位需求为一体，以丰富的曲目满足教师和学生的多样选择。本书按照钢琴奏法编写，由易到难，除了说明每种弹奏技巧的技术要领外，每首小曲后都做出简明扼要的弹奏提示，方便练习。在每部分曲目的难度、深度、篇幅上也做了认真的思考，选择了不同时期、不同风格的中外乐曲和广为传唱的中外儿童歌曲，既注重循序渐进，又确保其趣味性。</w:t>
      </w:r>
    </w:p>
    <w:p/>
    <w:p>
      <w:r>
        <w:t>本书出售、求购地址：https://www.jiaokey.com/book/detail/96280171.html</w:t>
      </w:r>
    </w:p>
    <w:p>
      <w:r>
        <w:t>更多键盘、簧乐理论和演奏法图书推荐：https://www.jiaokey.com</w:t>
      </w:r>
    </w:p>
    <w:p>
      <w:r>
        <w:t>李爱玲,冯浩 其他作品：https://www.jiaokey.com/tag/李爱玲,冯浩.html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关键词搜索：https://www.jiaokey.com/tag/钢琴-奏法-教材.html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