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智能汽车技术概论</w:t>
      </w:r>
    </w:p>
    <w:p>
      <w:r>
        <w:rPr>
          <w:rFonts w:ascii="宋体" w:hAnsi="宋体" w:eastAsia="宋体"/>
          <w:sz w:val="24"/>
        </w:rPr>
        <w:t>龚建伟,熊光明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智能汽车技术概论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龚建伟,熊光明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9787568280396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智能汽车技术的发展以及国内外研究成果，对智能汽车技术涉及的重点内容进行了全面的介绍。共九章，包括智能汽车的产生与发展、智能汽车的体系结构、智能汽车环境感知技术、智能汽车定位导航技术、智能汽车路径规划技术、智能汽车运动控制方法、智能汽车的一体化设计方法，以及智能汽车发展面临的机遇与挑战等内容。</w:t>
      </w:r>
    </w:p>
    <w:p/>
    <w:p>
      <w:r>
        <w:t>本书出售、求购地址：https://www.jiaokey.com/book/detail/96280139.html</w:t>
      </w:r>
    </w:p>
    <w:p>
      <w:r>
        <w:t>更多汽车工程图书推荐：https://www.jiaokey.com</w:t>
      </w:r>
    </w:p>
    <w:p>
      <w:r>
        <w:t>龚建伟,熊光明 其他作品：https://www.jiaokey.com/tag/龚建伟,熊光明.html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关键词搜索：https://www.jiaokey.com/tag/智能控制-汽车.html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