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美甲技术</w:t>
      </w:r>
    </w:p>
    <w:p>
      <w:r>
        <w:rPr>
          <w:rFonts w:ascii="宋体" w:hAnsi="宋体" w:eastAsia="宋体"/>
          <w:sz w:val="24"/>
        </w:rPr>
        <w:t>王金玲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9787568279871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指（趾）甲-化妆-高等职业教育-教材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美容、沐浴、清洁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适用于职业院校学生使用，本书是在美甲典型职业活动分析基础上，将美甲相关知识和技能整合提炼而成的一门理论实践一体化课程。课程按照美甲岗位典型职业活动的不同内容，按照由真甲护理到人造甲制作的逻辑顺序安排了七个工作任务，每个工作任务中包含必要的理论知识、操作技能和工作过程知识，突出在做中教、在做中学的特点，注重学生专业能力、方法能力和社会能力的全面提升。</w:t>
      </w:r>
    </w:p>
    <w:p/>
    <w:p>
      <w:r>
        <w:t>本书出售、求购地址：https://www.jiaokey.com/book/detail/96280133.html</w:t>
      </w:r>
    </w:p>
    <w:p>
      <w:r>
        <w:t>更多美容、沐浴、清洁图书推荐：https://www.jiaokey.com</w:t>
      </w:r>
    </w:p>
    <w:p>
      <w:r>
        <w:t>王金玲 其他作品：https://www.jiaokey.com/tag/王金玲.html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关键词搜索：https://www.jiaokey.com/tag/指（趾）甲-化妆-高等职业教育-教材.html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