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高文智,朱艳丽,马天博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高文智,朱艳丽,马天博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9787568279703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汽车-文化-教材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为普及汽车基本知识，弘扬汽车文化，更为打造一本适合汽车类专业学生需求的教材。本书在编写过程中对结构进行了精心的设计，内容新颖、图文并茂，力求将知识和兴趣融为一体，在愉悦中感受汽车的文化内涵，增强对汽车的热爱和了解，提高对汽车的鉴赏能力和品牌意识。本教材保证科学性与先进性，可作为汽车专业高等院校汽车文化课程的专业教材和参考书，也可供广大汽车爱好者学习参考。本书每章节都附有思考题，可以帮助学生进一步巩固基础知识，理顺每一章节的重点、难点，同时也为学生的自主学习奠定了基础。</w:t>
      </w:r>
    </w:p>
    <w:p/>
    <w:p>
      <w:r>
        <w:t>本书出售、求购地址：https://www.jiaokey.com/book/detail/96280126.html</w:t>
      </w:r>
    </w:p>
    <w:p>
      <w:r>
        <w:t>更多汽车工程图书推荐：https://www.jiaokey.com</w:t>
      </w:r>
    </w:p>
    <w:p>
      <w:r>
        <w:t>高文智,朱艳丽,马天博 其他作品：https://www.jiaokey.com/tag/高文智,朱艳丽,马天博.html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关键词搜索：https://www.jiaokey.com/tag/汽车-文化-教材.html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