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汽车专业英语  第3版</w:t>
      </w:r>
    </w:p>
    <w:p>
      <w:r>
        <w:rPr>
          <w:rFonts w:ascii="宋体" w:hAnsi="宋体" w:eastAsia="宋体"/>
          <w:sz w:val="24"/>
        </w:rPr>
        <w:t>吴金顺,常同珍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80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汽车专业英语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吴金顺,常同珍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9787564061968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汽车工程-英语-高等学校-教材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汽车工程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根据吴金顺、常同珍主编的《汽车专业英语（第2版）》修订而成。全书教学资源包括纸质版教材、信息化资源、二维码资源和音频资源4部分。其中，纸质版教材分为汽车运用与维修篇、汽车营销与服务篇、汽车美容与装饰篇和汽车英语电器综合实训篇4大部分内容，包含21个任务和实训教学。除个别任务外，各教学任务由课文正文、图解、词汇学习、课堂互动、语法分析、课文注释、安全提示、课后练习、课文译文和练习答案组成。本书新增了5课新能源汽车、宝马服务、营销与服务等全新内容；充实了汽车英语电器综合实训篇教学内容：新增了电子白板游戏课件等信息化资源；新增了互动课堂；更新了原书课文内容．可以更好地实施“教”“学”“做”一体化教学，有助于高等院校汽车专业的学生掌握汽车的结构原理、性能、拆装、检测、故障诊断与排除、维修、营销与服务、装饰与美容等英文运用能力方面的知识。本书涵盖面更广，图文并茂，信息量大，适合作为高等院校汽车专业的专业英语教材使用．也可供汽车行业相关从业人员及广大汽车使用者参考。</w:t>
      </w:r>
    </w:p>
    <w:p/>
    <w:p>
      <w:r>
        <w:t>本书出售、求购地址：https://www.jiaokey.com/book/detail/96280058.html</w:t>
      </w:r>
    </w:p>
    <w:p>
      <w:r>
        <w:t>更多汽车工程图书推荐：https://www.jiaokey.com</w:t>
      </w:r>
    </w:p>
    <w:p>
      <w:r>
        <w:t>吴金顺,常同珍 其他作品：https://www.jiaokey.com/tag/吴金顺,常同珍.html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关键词搜索：https://www.jiaokey.com/tag/汽车工程-英语-高等学校-教材.html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