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传播与文化教程</w:t>
      </w:r>
    </w:p>
    <w:p>
      <w:r>
        <w:rPr>
          <w:rFonts w:ascii="宋体" w:hAnsi="宋体" w:eastAsia="宋体"/>
          <w:sz w:val="24"/>
        </w:rPr>
        <w:t>庄晓东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传播与文化教程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9787548241997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文化传播-教材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传播理论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文化历史的角度入手，深入探讨传媒形态的嬗变、传播基因的路径、传播之于社会文化建构的功能、大众传媒与消费文化，并对文化传播的要素、过程、模式、机制进行细致的描述和分析，对社会批判理论、文化研究理论和新传媒技术理论作出系统的梳理和阐述。同时围绕我国传播与文化领域的核心问题，如传播与文化产业的经济与政策、民族文化的传承与保护、文化政策的制定和实施、跨文化传播与全球化挑战等，进行全面的思考，有效地建构起一个深刻理解传播与文化的理论通道。</w:t>
      </w:r>
    </w:p>
    <w:p/>
    <w:p>
      <w:r>
        <w:t>本书出售、求购地址：https://www.jiaokey.com/book/detail/96279906.html</w:t>
      </w:r>
    </w:p>
    <w:p>
      <w:r>
        <w:t>更多传播理论图书推荐：https://www.jiaokey.com</w:t>
      </w:r>
    </w:p>
    <w:p>
      <w:r>
        <w:t>庄晓东 其他作品：https://www.jiaokey.com/tag/庄晓东.html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关键词搜索：https://www.jiaokey.com/tag/文化传播-教材.html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