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龙溪吟草续</w:t>
      </w:r>
    </w:p>
    <w:p>
      <w:r>
        <w:rPr>
          <w:rFonts w:ascii="宋体" w:hAnsi="宋体" w:eastAsia="宋体"/>
          <w:sz w:val="24"/>
        </w:rPr>
        <w:t>王兴祥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9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龙溪吟草续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9787546819334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诗词作品集。收入作者多年来创作的诗词1000多首。作者在多年的创作中，无论是周游祖国名川大山，还是堂前省亲，窗前会友；无论是顺境逆境，春暖冬寒，他都能锲而不舍地书写人生感悟。全诗稿通俗别致，自然流畅，不假雕饰，是作者人生之路的印证，是他心灵深处喜怒哀乐愁的完整表白。作者的诗作积淀了他的人文悲悯，凝聚了他忧国忧民的精气神，内化了他模山范水的真善美，升华了他推心置腹的慧灵性。从中我们可以感受到作者对故土的无限眷恋，对亲朋乡党的深情祝福。作者不仅体现的是个人的感官，更着意于对盛世的讴歌，对未来的畅想。</w:t>
      </w:r>
    </w:p>
    <w:p/>
    <w:p>
      <w:r>
        <w:t>本书出售、求购地址：https://www.jiaokey.com/book/detail/96279684.html</w:t>
      </w:r>
    </w:p>
    <w:p>
      <w:r>
        <w:t>更多当代作品（1949年~）图书推荐：https://www.jiaokey.com</w:t>
      </w:r>
    </w:p>
    <w:p>
      <w:r>
        <w:t>王兴祥 其他作品：https://www.jiaokey.com/tag/王兴祥.html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