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文天祥集</w:t>
      </w:r>
    </w:p>
    <w:p>
      <w:r>
        <w:rPr>
          <w:rFonts w:ascii="宋体" w:hAnsi="宋体" w:eastAsia="宋体"/>
          <w:sz w:val="24"/>
        </w:rPr>
        <w:t>邓碧清导读曾枣庄审阅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文天祥集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邓碧清导读曾枣庄审阅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9787550631380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宋诗-诗集；古典散文-散文集-中国-南宋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文天祥（1236-1283），初名云孙，字宋瑞，又字履善。道号浮休道人、文山。江西吉州庐陵人，南宋末政治家、文学家，爱国诗人，抗元名臣，与陆秀夫、张世杰并称为“宋末三杰”。本书收录了文天祥有代表性的诗词文，系统展现了这位宋末名臣的风采。</w:t>
      </w:r>
    </w:p>
    <w:p/>
    <w:p>
      <w:r>
        <w:t>本书出售、求购地址：https://www.jiaokey.com/book/detail/96279565.html</w:t>
      </w:r>
    </w:p>
    <w:p>
      <w:r>
        <w:t>更多作品集图书推荐：https://www.jiaokey.com</w:t>
      </w:r>
    </w:p>
    <w:p>
      <w:r>
        <w:t>邓碧清导读曾枣庄审阅 其他作品：https://www.jiaokey.com/tag/邓碧清导读曾枣庄审阅.html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关键词搜索：https://www.jiaokey.com/tag/宋诗-诗集；古典散文-散文集-中国-南宋.html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