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李安电影的生活伦理叙事研究</w:t>
      </w:r>
    </w:p>
    <w:p>
      <w:r>
        <w:rPr>
          <w:rFonts w:ascii="宋体" w:hAnsi="宋体" w:eastAsia="宋体"/>
          <w:sz w:val="24"/>
        </w:rPr>
        <w:t>张玉香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李安电影的生活伦理叙事研究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9787562086857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李安-电影评论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电影、电视的评论、欣赏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基于电影的相关理论，对现代影视作品进行了分析。李安电影之所以能寻得中、西文化的融合与“平衡”，归结于李安的多重文化身份问题，这一点为许多研究者所论述。李安的“家庭”题材电影中表现出来的中、西文化认同与融合，归因于李安自幼接受的中国传统文化教育、中西方生活经历，最终形成其多重文化身份和文化立场。这种融汇东西的文化立场，使得李安在影片中能兼顾东西观众的文化心理，由此达成中西多元文化的认同与融合。这是为李安电影走向世界的成功与启示。</w:t>
      </w:r>
    </w:p>
    <w:p/>
    <w:p>
      <w:r>
        <w:t>本书出售、求购地址：https://www.jiaokey.com/book/detail/96279495.html</w:t>
      </w:r>
    </w:p>
    <w:p>
      <w:r>
        <w:t>更多电影、电视的评论、欣赏图书推荐：https://www.jiaokey.com</w:t>
      </w:r>
    </w:p>
    <w:p>
      <w:r>
        <w:t>张玉香 其他作品：https://www.jiaokey.com/tag/张玉香.html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关键词搜索：https://www.jiaokey.com/tag/李安-电影评论.html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