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方前村志</w:t>
      </w:r>
    </w:p>
    <w:p>
      <w:r>
        <w:rPr>
          <w:rFonts w:ascii="宋体" w:hAnsi="宋体" w:eastAsia="宋体"/>
          <w:sz w:val="24"/>
        </w:rPr>
        <w:t>《方前村志》编纂委员会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79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方前村志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《方前村志》编纂委员会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9787552642643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村史-象山县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一部村级志书。方前村，前身属青部保，自宋代有史记载以来，就是象山南部归仁乡四大古村之一，至今已逾900多年，历史悠久。《方前村志》以严谨治学的态度，考证古今史实，查阅文书档案，访问民风民情，出外调查历史，实地踏勘地形，务实求真，成一村之志。它是方前村历史的真实写照和理性总结，是定塘镇第一部详细记载乡村天文地理、政治经济、教育文卫、民风民俗、方言、古今人物的志书。内容丰富、资料翔实，还原了方前村的历史风貌，揭示了生命延续、荣枯变迁的历史规律，为了解和研究方前村提供可靠的依据和借鉴，亦为定塘镇村志的纂编提供样板和经验，具有“存史、资治、教化”的作用。</w:t>
      </w:r>
    </w:p>
    <w:p/>
    <w:p>
      <w:r>
        <w:t>本书出售、求购地址：https://www.jiaokey.com/book/detail/96279241.html</w:t>
      </w:r>
    </w:p>
    <w:p>
      <w:r>
        <w:t>更多地方史志图书推荐：https://www.jiaokey.com</w:t>
      </w:r>
    </w:p>
    <w:p>
      <w:r>
        <w:t>《方前村志》编纂委员会 其他作品：https://www.jiaokey.com/tag/《方前村志》编纂委员会.html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关键词搜索：https://www.jiaokey.com/tag/村史-象山县.html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