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我和我的先生们</w:t>
      </w:r>
    </w:p>
    <w:p>
      <w:r>
        <w:rPr>
          <w:rFonts w:ascii="宋体" w:hAnsi="宋体" w:eastAsia="宋体"/>
          <w:sz w:val="24"/>
        </w:rPr>
        <w:t>徐俊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我和我的先生们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9787552642582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部以“生命语文”为主题的教育随笔集。“生命语文”提出：语文不仅仅是一门学科，它还是生命中不可分割的一个部分，是生命的一个“泉眼”。一个人的语文能力，是个体生命的独特印记。本书由《贾志敏：学语文就是学做人》《于永正：最美的艺术》《钱正权：少说话，多做些研究》《沈大安：无论风雨，我必在此迎接》《靳家彦：八风不动》《支玉恒：小语界的奇迹》《张化万：语文人生》《吴立岗：布衣贵族》等篇章组成，以语文教育专家专题阐释“生命语文”的本质，向读者展示了该教学流派的风格与特色。</w:t>
      </w:r>
    </w:p>
    <w:p/>
    <w:p>
      <w:r>
        <w:t>本书出售、求购地址：https://www.jiaokey.com/book/detail/96279236.html</w:t>
      </w:r>
    </w:p>
    <w:p>
      <w:r>
        <w:t>更多当代作品（1949年~）图书推荐：https://www.jiaokey.com</w:t>
      </w:r>
    </w:p>
    <w:p>
      <w:r>
        <w:t>徐俊 其他作品：https://www.jiaokey.com/tag/徐俊.html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