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书名：妈妈，你变了！</w:t>
      </w:r>
    </w:p>
    <w:p>
      <w:r>
        <w:t>作者:刘熠作；何捷总主编；吕莎莎绘画</w:t>
      </w:r>
    </w:p>
    <w:p>
      <w:r>
        <w:t>出版社:青岛：青岛出版社</w:t>
      </w:r>
    </w:p>
    <w:p>
      <w:r>
        <w:t>出版日期：2020.11</w:t>
      </w:r>
    </w:p>
    <w:p>
      <w:r>
        <w:t>总页数：43</w:t>
      </w:r>
    </w:p>
    <w:p>
      <w:r>
        <w:t>更多请访问教客网:www.jiaokey.com</w:t>
      </w:r>
    </w:p>
    <w:p>
      <w:r>
        <w:t>妈妈，你变了！评论地址：https://www.jiaokey.com/book/detail/96278866.html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