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学术法大  第2卷</w:t>
      </w:r>
    </w:p>
    <w:p>
      <w:r>
        <w:rPr>
          <w:rFonts w:ascii="宋体" w:hAnsi="宋体" w:eastAsia="宋体"/>
          <w:sz w:val="24"/>
        </w:rPr>
        <w:t>卢春龙,卢少华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8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学术法大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卢春龙,卢少华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9787562091929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学术法大》是中国政法大学唯一一份面向本科生的学术刊物，创刊于2003年，由学生处和教务处主办，由《学术法大》编辑部编印，现已经发行48期。在此期间，涌现出一批学术观点新颖、学术价值较高的文章，成为法大师生交流思想、传播信息、获取知识的重要阵地，并积极向校外扩展影响。刊物根据收录文章所探讨的学术问题分为“法窗小议”“经世参法”“政声人语”等板块；同时选登优秀过刊文章以及每年“学术十星”入选文章以维读者。这是一份本科生收稿、本科生编辑、再面向本科生发行的学术刊物，没有本科生的学术热情，便不会有《学术法大》存在的基础。阅读与写作将我们联系在一起，我们也期盼着与你一起继续瞩目本科生的学术努力。</w:t>
      </w:r>
    </w:p>
    <w:p/>
    <w:p>
      <w:r>
        <w:t>本书出售、求购地址：https://www.jiaokey.com/book/detail/96278756.html</w:t>
      </w:r>
    </w:p>
    <w:p>
      <w:r>
        <w:t>更多论文集图书推荐：https://www.jiaokey.com</w:t>
      </w:r>
    </w:p>
    <w:p>
      <w:r>
        <w:t>卢春龙,卢少华 其他作品：https://www.jiaokey.com/tag/卢春龙,卢少华.html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