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民法实务与理论研究</w:t>
      </w:r>
    </w:p>
    <w:p>
      <w:r>
        <w:rPr>
          <w:rFonts w:ascii="宋体" w:hAnsi="宋体" w:eastAsia="宋体"/>
          <w:sz w:val="24"/>
        </w:rPr>
        <w:t>董新中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民法实务与理论研究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董新中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9787562098515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民法-中国-文集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民法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总结了作者20余年来教学和司法实践中所领悟到的一些方法和技能，主要分为以下几部分:前言;绪论-法、民法、法律人;第一章案件性质识别;第二章民事案件的管辖与主管;第三章请求权基础分析思维方法在司法实践中的运用;第四章民法体系、民事法律关系在司法实践中的运用;第五章民法基本原则在司法实务中的运用;第六章民事政策、民俗习惯在民事案件中的适用;第七章民事纠纷案件中的当事人确定;第八章民事法律关系客体;第九章民事诉讼中诉讼请求的依据-民事权利、民事利益和义务;第十章代理;第十一章诉讼时效与除斥期间;结语。</w:t>
      </w:r>
    </w:p>
    <w:p/>
    <w:p>
      <w:r>
        <w:t>本书出售、求购地址：https://www.jiaokey.com/book/detail/96278569.html</w:t>
      </w:r>
    </w:p>
    <w:p>
      <w:r>
        <w:t>更多民法图书推荐：https://www.jiaokey.com</w:t>
      </w:r>
    </w:p>
    <w:p>
      <w:r>
        <w:t>董新中 其他作品：https://www.jiaokey.com/tag/董新中.html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关键词搜索：https://www.jiaokey.com/tag/民法-中国-文集.html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