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全国司法职业教育十三五规划教材  民法原理与实务</w:t>
      </w:r>
    </w:p>
    <w:p>
      <w:r>
        <w:rPr>
          <w:rFonts w:ascii="宋体" w:hAnsi="宋体" w:eastAsia="宋体"/>
          <w:sz w:val="24"/>
        </w:rPr>
        <w:t>史伟丽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8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全国司法职业教育十三五规划教材  民法原理与实务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史伟丽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9787562098362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民法-中国-职业教育-教材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民法原理与实务》教材适应法律职业教育的需要，编辑了民法总论及其应用、人格权及其保护、物权及其行使、债权及其行使、继承权及其行使、侵权责任及其认定等内容，突出司法职业教育的实战性、实训性特点。其中，理论教学内容以“必须、够用”为原则，介绍民法的主要立法规定及其学科通说理论观点；实务教学内容通过典型工作任务、实训项目，培养学生理论联系实际，解决实务问题的能力；拓展学习部分，既包括知识巩固、也包括实训作业，还有网络资源学习内容。</w:t>
      </w:r>
    </w:p>
    <w:p/>
    <w:p>
      <w:r>
        <w:t>本书出售、求购地址：https://www.jiaokey.com/book/detail/96278565.html</w:t>
      </w:r>
    </w:p>
    <w:p>
      <w:r>
        <w:t>更多民法图书推荐：https://www.jiaokey.com</w:t>
      </w:r>
    </w:p>
    <w:p>
      <w:r>
        <w:t>史伟丽 其他作品：https://www.jiaokey.com/tag/史伟丽.html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关键词搜索：https://www.jiaokey.com/tag/民法-中国-职业教育-教材.html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