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军都法学  第5辑</w:t>
      </w:r>
    </w:p>
    <w:p>
      <w:r>
        <w:rPr>
          <w:rFonts w:ascii="宋体" w:hAnsi="宋体" w:eastAsia="宋体"/>
          <w:sz w:val="24"/>
        </w:rPr>
        <w:t>刘大炜,杨婷婷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8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军都法学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刘大炜,杨婷婷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9787562096269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为中国政法大学经过层层论证，评选出来的优秀论文，纵观全部内容，视角触及到社会的众多方面，内容也涉及了理论法学、行政法学、民商法学、刑事法学、国际法学等法学的各个领域，代表着法学研究的前沿和视角。第五辑从投稿的118篇论文中选取了14篇优秀论文。</w:t>
      </w:r>
    </w:p>
    <w:p/>
    <w:p>
      <w:r>
        <w:t>本书出售、求购地址：https://www.jiaokey.com/book/detail/96278519.html</w:t>
      </w:r>
    </w:p>
    <w:p>
      <w:r>
        <w:t>更多论文集图书推荐：https://www.jiaokey.com</w:t>
      </w:r>
    </w:p>
    <w:p>
      <w:r>
        <w:t>刘大炜,杨婷婷 其他作品：https://www.jiaokey.com/tag/刘大炜,杨婷婷.html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