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法律职业伦理 第2版</w:t>
      </w:r>
    </w:p>
    <w:p>
      <w:r>
        <w:rPr>
          <w:rFonts w:ascii="宋体" w:hAnsi="宋体" w:eastAsia="宋体"/>
          <w:sz w:val="24"/>
        </w:rPr>
        <w:t>许身健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8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法律职业伦理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许身健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9787562093701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法伦理学-高等学校-教材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法学与其他学科的关系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本书共分七编，内容包括：法律职业伦理总论、律师职业伦理、法官职业伦理、检察官职业伦理、公证员职业伦理、仲裁员职业伦理、行政执法人员职业伦理。</w:t>
      </w:r>
    </w:p>
    <w:p/>
    <w:p>
      <w:r>
        <w:t>本书出售、求购地址：https://www.jiaokey.com/book/detail/96278274.html</w:t>
      </w:r>
    </w:p>
    <w:p>
      <w:r>
        <w:t>更多法学与其他学科的关系图书推荐：https://www.jiaokey.com</w:t>
      </w:r>
    </w:p>
    <w:p>
      <w:r>
        <w:t>许身健 其他作品：https://www.jiaokey.com/tag/许身健.html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关键词搜索：https://www.jiaokey.com/tag/法伦理学-高等学校-教材.html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