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大学应用数学</w:t>
      </w:r>
    </w:p>
    <w:p>
      <w:r>
        <w:rPr>
          <w:rFonts w:ascii="宋体" w:hAnsi="宋体" w:eastAsia="宋体"/>
          <w:sz w:val="24"/>
        </w:rPr>
        <w:t>刘明忠,王雪,周陈焱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刘明忠,王雪,周陈焱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9787568931007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上下篇共9章，上篇是基础数学，包括极限与连续、导数与微分、积分及其应用、多元函数的微积分、无穷级数等5章;下篇是应用数学，包括线性代数初步、线性规划初步、概率初步、数理统计初步等4章;每章列举大量与第1-9章各章密切联系的实际案例，并配备适量的练习.本书可作为高等职业院校的教材，也可供相关人员参考.</w:t>
      </w:r>
    </w:p>
    <w:p/>
    <w:p>
      <w:r>
        <w:t>本书出售、求购地址：https://www.jiaokey.com/book/detail/96278228.html</w:t>
      </w:r>
    </w:p>
    <w:p>
      <w:r>
        <w:t>更多应用数学图书推荐：https://www.jiaokey.com</w:t>
      </w:r>
    </w:p>
    <w:p>
      <w:r>
        <w:t>刘明忠,王雪,周陈焱 其他作品：https://www.jiaokey.com/tag/刘明忠,王雪,周陈焱.html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