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全球健康理论与实践</w:t>
      </w:r>
    </w:p>
    <w:p>
      <w:r>
        <w:rPr>
          <w:rFonts w:ascii="宋体" w:hAnsi="宋体" w:eastAsia="宋体"/>
          <w:sz w:val="24"/>
        </w:rPr>
        <w:t>刘伟,韦焘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全球健康理论与实践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刘伟,韦焘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9787558724121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健康-卫生管理-研究-世界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保健组织与事业（卫生事业管理）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从全球健康的概念、研究状以及研究意义入手，深入浅出地介绍全球健康领域所关注的传染病、慢性非传染性疾病、健康公平与疾病负担、生态健康、健康老龄化、伤害、千年发展目标、可持续发展目标、全球健康领域的人群研究、全球健康中的伦理学原则、运作式研究方法及其案例、Meta分析和系统评价方法、全球健康公平性研究方法及其案例、症状监测在国内外的应用及新进展卫生系统反应性及其测量等。</w:t>
      </w:r>
    </w:p>
    <w:p/>
    <w:p>
      <w:r>
        <w:t>本书出售、求购地址：https://www.jiaokey.com/book/detail/96277921.html</w:t>
      </w:r>
    </w:p>
    <w:p>
      <w:r>
        <w:t>更多保健组织与事业（卫生事业管理）图书推荐：https://www.jiaokey.com</w:t>
      </w:r>
    </w:p>
    <w:p>
      <w:r>
        <w:t>刘伟,韦焘 其他作品：https://www.jiaokey.com/tag/刘伟,韦焘.html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关键词搜索：https://www.jiaokey.com/tag/健康-卫生管理-研究-世界.html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