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出土文献综合研究专刊  周易卦爻辞校释</w:t>
      </w:r>
    </w:p>
    <w:p>
      <w:r>
        <w:rPr>
          <w:rFonts w:ascii="宋体" w:hAnsi="宋体" w:eastAsia="宋体"/>
          <w:sz w:val="24"/>
        </w:rPr>
        <w:t>王化平作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出土文献综合研究专刊  周易卦爻辞校释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《周易》-研究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本书出售、求购地址：https://www.jiaokey.com/book/detail/96277845.html</w:t>
      </w:r>
    </w:p>
    <w:p>
      <w:r>
        <w:t>更多相关图书推荐：https://www.jiaokey.com</w:t>
      </w:r>
    </w:p>
    <w:p>
      <w:r>
        <w:t>王化平作 其他作品：https://www.jiaokey.com/tag/王化平作.html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关键词搜索：https://www.jiaokey.com/tag/《周易》-研究.html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