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仪器仪表装调与维修</w:t>
      </w:r>
    </w:p>
    <w:p>
      <w:r>
        <w:rPr>
          <w:rFonts w:ascii="宋体" w:hAnsi="宋体" w:eastAsia="宋体"/>
          <w:sz w:val="24"/>
        </w:rPr>
        <w:t>张晓春，田永红主编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仪器仪表装调与维修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张晓春，田永红主编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仪器－调试方法－中等专业学校－教材；仪表－调试方法－中等专业学校－教材；仪器－维修－中等专业学校－教材；仪表－维修－中等专业学校－教材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本书出售、求购地址：https://www.jiaokey.com/book/detail/96277838.html</w:t>
      </w:r>
    </w:p>
    <w:p>
      <w:r>
        <w:t>更多相关图书推荐：https://www.jiaokey.com</w:t>
      </w:r>
    </w:p>
    <w:p>
      <w:r>
        <w:t>张晓春，田永红主编 其他作品：https://www.jiaokey.com/tag/张晓春，田永红主编.html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关键词搜索：https://www.jiaokey.com/tag/仪器－调试方法－中等专业学校－教材；仪表－调试方法－中等专业学校－教材；仪器－维修－中等专业学校－教材；仪表－维修－中等专业学校－教材.html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