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玩出智慧</w:t>
      </w:r>
    </w:p>
    <w:p>
      <w:r>
        <w:rPr>
          <w:rFonts w:ascii="宋体" w:hAnsi="宋体" w:eastAsia="宋体"/>
          <w:sz w:val="24"/>
        </w:rPr>
        <w:t>陈钰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9787551022026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3-6岁幼儿身心发展的特点出发，采用系列游戏和主题游戏的形式来培养和发展幼儿的思维能力，在玩中启迪智慧，在玩中建立规则，在玩中发现，在玩中创造，在玩中收获。游戏设计充分吸收了当今有关儿童发展的脑科学、儿童心理学、儿童教育学理论，紧紧围绕着思维的五种品质，即思维的深刻性、思维的敏捷性、思维的灵活性、思维的逻辑性、思维的创造性，将幼儿的运动能力、精细动作能力、交往能力、协作能力、认知能力、言语能力等方面的发展融入游戏中，使幼儿在快乐游戏的同时获得全方位的发展。游戏中，引导儿童注意倾听、积极思考、充分表达自己的想法，积极为幼儿创设促进思维品质提高的各种机会与条件。本书既是家长的家庭教育指导书，又是幼教从业人员的工具书。</w:t>
      </w:r>
    </w:p>
    <w:p/>
    <w:p>
      <w:r>
        <w:t>本书出售、求购地址：https://www.jiaokey.com/book/detail/96277744.html</w:t>
      </w:r>
    </w:p>
    <w:p>
      <w:r>
        <w:t>更多各科教学法、教材图书推荐：https://www.jiaokey.com</w:t>
      </w:r>
    </w:p>
    <w:p>
      <w:r>
        <w:t>陈钰 其他作品：https://www.jiaokey.com/tag/陈钰.html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