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荣宝斋2017当代名家书法年度提名展</w:t>
      </w:r>
    </w:p>
    <w:p>
      <w:r>
        <w:rPr>
          <w:rFonts w:ascii="宋体" w:hAnsi="宋体" w:eastAsia="宋体"/>
          <w:sz w:val="24"/>
        </w:rPr>
        <w:t>李刚田书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荣宝斋2017当代名家书法年度提名展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本书出售、求购地址：https://www.jiaokey.com/book/detail/96277607.html</w:t>
      </w:r>
    </w:p>
    <w:p>
      <w:r>
        <w:t>更多相关图书推荐：https://www.jiaokey.com</w:t>
      </w:r>
    </w:p>
    <w:p>
      <w:r>
        <w:t>李刚田书 其他作品：https://www.jiaokey.com/tag/李刚田书.html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