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韩国文学之血花</w:t>
      </w:r>
    </w:p>
    <w:p>
      <w:r>
        <w:rPr>
          <w:rFonts w:ascii="宋体" w:hAnsi="宋体" w:eastAsia="宋体"/>
          <w:sz w:val="24"/>
        </w:rPr>
        <w:t>石地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韩国文学之血花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北京百读信息技术有限公司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亚洲文学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我将最后一瓣冬柏花丢进蔚蓝的大海里．喃喃地念出来。如同俞帜涣(音)的诗一样，在千年的蓝天下无声无息开放的你，张保皋呵，终于可以走好了。你的冤痛纵然如天一般，再也不，再也不要感到遗憾。因为，痛哭早已化成了鲜红的血花，永远绽放在严冬里，绽放在人们的心中。因为年少，付出了应有的代价，冤痛纵然如天一般；为了你，再也不遗憾。啊！我青春的血花。</w:t>
      </w:r>
    </w:p>
    <w:p/>
    <w:p>
      <w:r>
        <w:t>本书出售、求购地址：https://www.jiaokey.com/book/detail/96277549.html</w:t>
      </w:r>
    </w:p>
    <w:p>
      <w:r>
        <w:t>更多亚洲文学图书推荐：https://www.jiaokey.com</w:t>
      </w:r>
    </w:p>
    <w:p>
      <w:r>
        <w:t>石地 其他作品：https://www.jiaokey.com/tag/石地.html</w:t>
      </w:r>
    </w:p>
    <w:p>
      <w:r>
        <w:t>北京百读信息技术有限公司 出版图书：https://www.jiaokey.com/tag/北京百读信息技术有限公司.html</w:t>
      </w:r>
    </w:p>
    <w:p>
      <w:r>
        <w:t>关键词搜索：https://www.jiaokey.com/tag/韩国文学之血花.html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