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生死停留</w:t>
      </w:r>
    </w:p>
    <w:p>
      <w:r>
        <w:rPr>
          <w:rFonts w:ascii="宋体" w:hAnsi="宋体" w:eastAsia="宋体"/>
          <w:sz w:val="24"/>
        </w:rPr>
        <w:t>石地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生死停留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北京百读信息技术有限公司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生活总是面临很多选择,人生路上我们迷茫,彷徨,但还是要面对.不想的,想的,都必须.生活,上学,工作.都不是那么简单的事情,却是每个人都要面对的,我们该做的就是努力做好这一切,选择有很多种,最后每个人都是要工作,生活.直到死去,我相信今天我的选择,不会后悔,有些东西放弃了反而会得到另外一种东西.只要我们永远都有一颗不甘平庸的心。</w:t>
      </w:r>
    </w:p>
    <w:p/>
    <w:p>
      <w:r>
        <w:t>本书出售、求购地址：https://www.jiaokey.com/book/detail/96277359.html</w:t>
      </w:r>
    </w:p>
    <w:p>
      <w:r>
        <w:t>更多当代作品（1949年~）图书推荐：https://www.jiaokey.com</w:t>
      </w:r>
    </w:p>
    <w:p>
      <w:r>
        <w:t>石地 其他作品：https://www.jiaokey.com/tag/石地.html</w:t>
      </w:r>
    </w:p>
    <w:p>
      <w:r>
        <w:t>北京百读信息技术有限公司 出版图书：https://www.jiaokey.com/tag/北京百读信息技术有限公司.html</w:t>
      </w:r>
    </w:p>
    <w:p>
      <w:r>
        <w:t>关键词搜索：https://www.jiaokey.com/tag/生死停留.html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