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民俗小百科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9787510401077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民俗小百科》一书，从民俗之传统节日、民俗之民间传说、民俗之服饰文化、民俗之饮食文化、民俗之居住文化、民俗之礼仪文化、民俗之生肖文化、民俗之游艺文化、民俗之独特禁忌、民俗之趣味习俗，共十个方面为你讲解了包罗万象的民俗知识。本书集知识性、趣味性、观赏性于一体，是一本不可多得的民俗百科普及读物。</w:t>
      </w:r>
    </w:p>
    <w:p/>
    <w:p>
      <w:r>
        <w:t>本书出售、求购地址：https://www.jiaokey.com/book/detail/96277311.html</w:t>
      </w:r>
    </w:p>
    <w:p>
      <w:r>
        <w:t>更多民俗学图书推荐：https://www.jiaokey.com</w:t>
      </w:r>
    </w:p>
    <w:p>
      <w:r>
        <w:t>子夜 其他作品：https://www.jiaokey.com/tag/子夜.html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关键词搜索：https://www.jiaokey.com/tag/民俗小百科.html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