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漫画三国  1  桃园结义</w:t>
      </w:r>
    </w:p>
    <w:p>
      <w:r>
        <w:rPr>
          <w:rFonts w:ascii="宋体" w:hAnsi="宋体" w:eastAsia="宋体"/>
          <w:sz w:val="24"/>
        </w:rPr>
        <w:t>罗贯中原,山墨,润之,书明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漫画三国  1  桃园结义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罗贯中原,山墨,润之,书明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9787536833111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各种画：按用途分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中国原创漫画漫画三国》集历史、文学、美术等元素于一体。以漫画的形式，重新演绎三国故事，是三位专业漫画家历时九年的智慧结晶。“如椽彩笔绘新景，似锦繁华硕果丰”，他们绘制出2400页线描彩画。活灵活现地将三国人物展示于漫画创作的大舞台。此套丛书内容接近原著，用浅显易懂、生动活泼的语言，在充分保持和吸收其他版本长处的基础上，更贴近当代读者，尤其适合9岁至15岁的青少年阅读。漫画三国完整呈现原著的精彩篇章，多姿多彩地展现了三国时期宏大的战争场面和众多的人物形象，展示中国传统文化艺术瑰宝的独特风采，在这个炎热的暑期，让我们陪孩子共读三国经典的故事，再次掀起对乐读三国故事的新热浪。</w:t>
      </w:r>
    </w:p>
    <w:p/>
    <w:p>
      <w:r>
        <w:t>本书出售、求购地址：https://www.jiaokey.com/book/detail/96276985.html</w:t>
      </w:r>
    </w:p>
    <w:p>
      <w:r>
        <w:t>更多各种画：按用途分图书推荐：https://www.jiaokey.com</w:t>
      </w:r>
    </w:p>
    <w:p>
      <w:r>
        <w:t>罗贯中原,山墨,润之,书明 其他作品：https://www.jiaokey.com/tag/罗贯中原,山墨,润之,书明.html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关键词搜索：https://www.jiaokey.com/tag/漫画-连环画-中国-现代.html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