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泽丽瑞贝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泽丽瑞贝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本书出售、求购地址：https://www.jiaokey.com/book/detail/96276886.html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关键词搜索：https://www.jiaokey.com/tag/泽丽瑞贝.html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